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C640" w14:textId="1BA08510" w:rsidR="005932F0" w:rsidRPr="000C75BD" w:rsidRDefault="005932F0" w:rsidP="005932F0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ԱՐԾԻՎ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ՊԱՌԱՎ</w:t>
      </w:r>
      <w:r>
        <w:rPr>
          <w:rFonts w:ascii="Sylfaen" w:hAnsi="Sylfaen" w:cs="Sylfaen"/>
          <w:b/>
          <w:lang w:val="hy-AM"/>
        </w:rPr>
        <w:t xml:space="preserve">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46F3B1DF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</w:p>
    <w:p w14:paraId="0DFB827E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Tahoma"/>
          <w:lang w:val="hy-AM"/>
        </w:rPr>
        <w:t>։</w:t>
      </w:r>
    </w:p>
    <w:p w14:paraId="04C9E462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Էրեխանց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պեթարապ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504B3774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աղի</w:t>
      </w:r>
      <w:r w:rsidRPr="000C75BD">
        <w:rPr>
          <w:rFonts w:ascii="Sylfaen" w:hAnsi="Sylfaen" w:cs="Tahoma"/>
          <w:lang w:val="hy-AM"/>
        </w:rPr>
        <w:t>։</w:t>
      </w:r>
    </w:p>
    <w:p w14:paraId="709B2B4A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Tahoma"/>
          <w:lang w:val="hy-AM"/>
        </w:rPr>
        <w:t>։</w:t>
      </w:r>
    </w:p>
    <w:p w14:paraId="0BD8A109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էրեխանց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Tahoma"/>
          <w:lang w:val="hy-AM"/>
        </w:rPr>
        <w:t>։</w:t>
      </w:r>
    </w:p>
    <w:p w14:paraId="10A68028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Էրեխեք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Ապի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ծըրավել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Tahoma"/>
          <w:lang w:val="hy-AM"/>
        </w:rPr>
        <w:t>։</w:t>
      </w:r>
    </w:p>
    <w:p w14:paraId="5E8F469C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Ապին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3994C4D6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Խաբեց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չեկավ</w:t>
      </w:r>
      <w:r w:rsidRPr="000C75BD">
        <w:rPr>
          <w:rFonts w:ascii="Sylfaen" w:hAnsi="Sylfaen" w:cs="Tahoma"/>
          <w:lang w:val="hy-AM"/>
        </w:rPr>
        <w:t>։</w:t>
      </w:r>
    </w:p>
    <w:p w14:paraId="1B500A61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Էրեխեքը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ծոցերնուն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ճամբախ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չգիտեին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հելիվոր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Հելիվորն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հիրիկունը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հելիվորի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հելիվորի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Չոբանն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իծունուց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բրդում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Հելիվորր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էեխեքն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Tahoma"/>
          <w:lang w:val="hy-AM"/>
        </w:rPr>
        <w:t>։</w:t>
      </w:r>
    </w:p>
    <w:p w14:paraId="68AAED66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Հելիվորն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կշտացա</w:t>
      </w:r>
      <w:r w:rsidRPr="000C75BD">
        <w:rPr>
          <w:rFonts w:ascii="Sylfaen" w:hAnsi="Sylfaen" w:cs="Tahoma"/>
          <w:lang w:val="hy-AM"/>
        </w:rPr>
        <w:t>։</w:t>
      </w:r>
    </w:p>
    <w:p w14:paraId="00624ACF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հելիվորը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ձեռքերը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հըսենց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էրկարացնում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լինում</w:t>
      </w:r>
      <w:r w:rsidRPr="000C75BD">
        <w:rPr>
          <w:rFonts w:ascii="Sylfaen" w:hAnsi="Sylfaen" w:cs="Tahoma"/>
          <w:lang w:val="hy-AM"/>
        </w:rPr>
        <w:t>։</w:t>
      </w:r>
    </w:p>
    <w:p w14:paraId="55DC9820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Հելիվորն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ուրւսխացա</w:t>
      </w:r>
      <w:r w:rsidRPr="000C75BD">
        <w:rPr>
          <w:rFonts w:ascii="Sylfaen" w:hAnsi="Sylfaen" w:cs="Tahoma"/>
          <w:lang w:val="hy-AM"/>
        </w:rPr>
        <w:t>։</w:t>
      </w:r>
    </w:p>
    <w:p w14:paraId="0AC4F4EC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տասնհինգ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/>
          <w:lang w:val="hy-AM"/>
        </w:rPr>
        <w:t>:</w:t>
      </w:r>
    </w:p>
    <w:p w14:paraId="40F4B5CF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Հեիվորը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օչխարը։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Արծվի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Tahoma"/>
          <w:lang w:val="hy-AM"/>
        </w:rPr>
        <w:t>։</w:t>
      </w:r>
    </w:p>
    <w:p w14:paraId="06EFA942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օչխարն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Արծվի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աղբյուր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Կանաչ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սարից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հըլիվորին։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Հըլիվոր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Ղափլան՝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զընճիլով</w:t>
      </w:r>
      <w:r w:rsidRPr="000C75BD">
        <w:rPr>
          <w:rFonts w:ascii="Sylfaen" w:hAnsi="Sylfaen" w:cs="Tahoma"/>
          <w:lang w:val="hy-AM"/>
        </w:rPr>
        <w:t>։</w:t>
      </w:r>
    </w:p>
    <w:p w14:paraId="333D0166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Tahoma"/>
          <w:lang w:val="hy-AM"/>
        </w:rPr>
        <w:t>։</w:t>
      </w:r>
    </w:p>
    <w:p w14:paraId="466B7747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օձն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պորտով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խուշն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էստեղ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Tahoma"/>
          <w:lang w:val="hy-AM"/>
        </w:rPr>
        <w:t>։</w:t>
      </w:r>
    </w:p>
    <w:p w14:paraId="23CBB4BD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բախշիր</w:t>
      </w:r>
      <w:r w:rsidRPr="000C75BD">
        <w:rPr>
          <w:rFonts w:ascii="Sylfaen" w:hAnsi="Sylfaen" w:cs="Tahoma"/>
          <w:lang w:val="hy-AM"/>
        </w:rPr>
        <w:t>։</w:t>
      </w:r>
    </w:p>
    <w:p w14:paraId="58E1773F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կուշտըս</w:t>
      </w:r>
      <w:r w:rsidRPr="000C75BD">
        <w:rPr>
          <w:rFonts w:ascii="Sylfaen" w:hAnsi="Sylfaen" w:cs="Tahoma"/>
          <w:lang w:val="hy-AM"/>
        </w:rPr>
        <w:t>։</w:t>
      </w:r>
    </w:p>
    <w:p w14:paraId="5CA89BC1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Դինջացավ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Գըլուխս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քըթվի</w:t>
      </w:r>
      <w:r w:rsidRPr="000C75BD">
        <w:rPr>
          <w:rFonts w:ascii="Sylfaen" w:hAnsi="Sylfaen" w:cs="Tahoma"/>
          <w:lang w:val="hy-AM"/>
        </w:rPr>
        <w:t>։</w:t>
      </w:r>
    </w:p>
    <w:p w14:paraId="4B6C1C38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քթվել։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պառվու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հիմանում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>:</w:t>
      </w:r>
    </w:p>
    <w:p w14:paraId="0D8379C5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քաշվեց։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դիպ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ծըվաց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ծըվաց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արծիվ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07E343DA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Tahoma"/>
          <w:lang w:val="hy-AM"/>
        </w:rPr>
        <w:t>։</w:t>
      </w:r>
    </w:p>
    <w:p w14:paraId="34AEA809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Աղլուղը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կթողում</w:t>
      </w:r>
      <w:r w:rsidRPr="000C75BD">
        <w:rPr>
          <w:rFonts w:ascii="Sylfaen" w:hAnsi="Sylfaen" w:cs="Tahoma"/>
          <w:lang w:val="hy-AM"/>
        </w:rPr>
        <w:t>։</w:t>
      </w:r>
    </w:p>
    <w:p w14:paraId="2B7130B2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վերցրու</w:t>
      </w:r>
      <w:r w:rsidRPr="000C75BD">
        <w:rPr>
          <w:rFonts w:ascii="Sylfaen" w:hAnsi="Sylfaen" w:cs="Tahoma"/>
          <w:lang w:val="hy-AM"/>
        </w:rPr>
        <w:t>։</w:t>
      </w:r>
    </w:p>
    <w:p w14:paraId="3065E4D2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Պառա՛վ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աղլուղ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008230E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հըլիվորի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կսաղանա</w:t>
      </w:r>
      <w:r w:rsidRPr="000C75BD">
        <w:rPr>
          <w:rFonts w:ascii="Sylfaen" w:hAnsi="Sylfaen" w:cs="Tahoma"/>
          <w:lang w:val="hy-AM"/>
        </w:rPr>
        <w:t>։</w:t>
      </w:r>
    </w:p>
    <w:p w14:paraId="6335B6F6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 w:cs="Tahoma"/>
          <w:lang w:val="hy-AM"/>
        </w:rPr>
        <w:t>։</w:t>
      </w:r>
    </w:p>
    <w:p w14:paraId="1EB8E445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3619E9EF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շըհուն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B303883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օչխար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կդառնան</w:t>
      </w:r>
      <w:r w:rsidRPr="000C75BD">
        <w:rPr>
          <w:rFonts w:ascii="Sylfaen" w:hAnsi="Sylfaen" w:cs="Tahoma"/>
          <w:lang w:val="hy-AM"/>
        </w:rPr>
        <w:t>։</w:t>
      </w:r>
    </w:p>
    <w:p w14:paraId="23F4C665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շըհուն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փըչում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օչխար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Tahoma"/>
          <w:lang w:val="hy-AM"/>
        </w:rPr>
        <w:t>։</w:t>
      </w:r>
    </w:p>
    <w:p w14:paraId="006BCB24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թողելիս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/>
          <w:lang w:val="hy-AM"/>
        </w:rPr>
        <w:t>:</w:t>
      </w:r>
    </w:p>
    <w:p w14:paraId="425CCB44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կռծել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պեթարապ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/>
          <w:lang w:val="hy-AM"/>
        </w:rPr>
        <w:t>:</w:t>
      </w:r>
    </w:p>
    <w:p w14:paraId="7CEEC977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հըլիվորը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Ղափլանն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զընճիլը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Հըլիվորն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էրեխիս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FB3D6C2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Ղափլանին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թողնում</w:t>
      </w:r>
      <w:r w:rsidRPr="000C75BD">
        <w:rPr>
          <w:rFonts w:ascii="Sylfaen" w:hAnsi="Sylfaen"/>
          <w:lang w:val="hy-AM"/>
        </w:rPr>
        <w:t>:</w:t>
      </w:r>
    </w:p>
    <w:p w14:paraId="6142CC7B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Ղափլանը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արծիվ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>:</w:t>
      </w:r>
    </w:p>
    <w:p w14:paraId="5AAB7C33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օչխարի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7FC8917B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Հըլիվորն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օչխարը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>:</w:t>
      </w:r>
    </w:p>
    <w:p w14:paraId="4C821D89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օչխարը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հըլիվորի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36B3E25E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Հըլիվորը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խապար</w:t>
      </w:r>
      <w:r w:rsidRPr="000C75BD">
        <w:rPr>
          <w:rFonts w:ascii="Sylfaen" w:hAnsi="Sylfaen" w:cs="Tahoma"/>
          <w:lang w:val="hy-AM"/>
        </w:rPr>
        <w:t>։</w:t>
      </w:r>
    </w:p>
    <w:p w14:paraId="2E000292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Ապի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սաղացնեմ</w:t>
      </w:r>
      <w:r w:rsidRPr="000C75BD">
        <w:rPr>
          <w:rFonts w:ascii="Sylfaen" w:hAnsi="Sylfaen" w:cs="Tahoma"/>
          <w:lang w:val="hy-AM"/>
        </w:rPr>
        <w:t>։</w:t>
      </w:r>
    </w:p>
    <w:p w14:paraId="516F6D62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Աղլուղը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հըլիվորին</w:t>
      </w:r>
      <w:r w:rsidRPr="000C75BD">
        <w:rPr>
          <w:rFonts w:ascii="Sylfaen" w:hAnsi="Sylfaen" w:cs="Tahoma"/>
          <w:lang w:val="hy-AM"/>
        </w:rPr>
        <w:t>։</w:t>
      </w:r>
    </w:p>
    <w:p w14:paraId="3AC43A58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Հըլիվորը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սաղանում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4FF1178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օչխարր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շըհուն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Tahoma"/>
          <w:lang w:val="hy-AM"/>
        </w:rPr>
        <w:t>։</w:t>
      </w:r>
    </w:p>
    <w:p w14:paraId="184DF7B9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Հըլիվորը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ընձի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լիմ</w:t>
      </w:r>
      <w:r w:rsidRPr="000C75BD">
        <w:rPr>
          <w:rFonts w:ascii="Sylfaen" w:hAnsi="Sylfaen" w:cs="Tahoma"/>
          <w:lang w:val="hy-AM"/>
        </w:rPr>
        <w:t>։</w:t>
      </w:r>
    </w:p>
    <w:p w14:paraId="0225207E" w14:textId="77777777" w:rsidR="005932F0" w:rsidRPr="000C75BD" w:rsidRDefault="005932F0" w:rsidP="005932F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արծվի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աղբյուրը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վայելում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Tahoma"/>
          <w:lang w:val="hy-AM"/>
        </w:rPr>
        <w:t>։</w:t>
      </w:r>
    </w:p>
    <w:p w14:paraId="655C42A9" w14:textId="77777777" w:rsidR="005932F0" w:rsidRPr="000C75BD" w:rsidRDefault="005932F0" w:rsidP="005932F0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անողին</w:t>
      </w:r>
      <w:r w:rsidRPr="000C75BD">
        <w:rPr>
          <w:rFonts w:ascii="Sylfaen" w:hAnsi="Sylfaen" w:cs="Tahoma"/>
          <w:lang w:val="hy-AM"/>
        </w:rPr>
        <w:t>։</w:t>
      </w:r>
    </w:p>
    <w:p w14:paraId="6F317B14" w14:textId="77777777" w:rsidR="0029620A" w:rsidRPr="005932F0" w:rsidRDefault="0029620A">
      <w:pPr>
        <w:rPr>
          <w:lang w:val="hy-AM"/>
        </w:rPr>
      </w:pPr>
    </w:p>
    <w:sectPr w:rsidR="0029620A" w:rsidRPr="005932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1518677">
    <w:abstractNumId w:val="0"/>
  </w:num>
  <w:num w:numId="2" w16cid:durableId="1573390384">
    <w:abstractNumId w:val="1"/>
  </w:num>
  <w:num w:numId="3" w16cid:durableId="958031461">
    <w:abstractNumId w:val="2"/>
  </w:num>
  <w:num w:numId="4" w16cid:durableId="458495368">
    <w:abstractNumId w:val="3"/>
  </w:num>
  <w:num w:numId="5" w16cid:durableId="728067008">
    <w:abstractNumId w:val="4"/>
  </w:num>
  <w:num w:numId="6" w16cid:durableId="795951473">
    <w:abstractNumId w:val="5"/>
  </w:num>
  <w:num w:numId="7" w16cid:durableId="738207122">
    <w:abstractNumId w:val="6"/>
  </w:num>
  <w:num w:numId="8" w16cid:durableId="1642229998">
    <w:abstractNumId w:val="7"/>
  </w:num>
  <w:num w:numId="9" w16cid:durableId="217404760">
    <w:abstractNumId w:val="8"/>
  </w:num>
  <w:num w:numId="10" w16cid:durableId="575408012">
    <w:abstractNumId w:val="9"/>
  </w:num>
  <w:num w:numId="11" w16cid:durableId="319239628">
    <w:abstractNumId w:val="10"/>
  </w:num>
  <w:num w:numId="12" w16cid:durableId="1303656369">
    <w:abstractNumId w:val="11"/>
  </w:num>
  <w:num w:numId="13" w16cid:durableId="501161752">
    <w:abstractNumId w:val="12"/>
  </w:num>
  <w:num w:numId="14" w16cid:durableId="2111317703">
    <w:abstractNumId w:val="13"/>
  </w:num>
  <w:num w:numId="15" w16cid:durableId="1945381478">
    <w:abstractNumId w:val="14"/>
  </w:num>
  <w:num w:numId="16" w16cid:durableId="955940032">
    <w:abstractNumId w:val="16"/>
  </w:num>
  <w:num w:numId="17" w16cid:durableId="1063141556">
    <w:abstractNumId w:val="18"/>
  </w:num>
  <w:num w:numId="18" w16cid:durableId="532379046">
    <w:abstractNumId w:val="15"/>
  </w:num>
  <w:num w:numId="19" w16cid:durableId="16759165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6A"/>
    <w:rsid w:val="00103824"/>
    <w:rsid w:val="0029620A"/>
    <w:rsid w:val="004441ED"/>
    <w:rsid w:val="004A6A6A"/>
    <w:rsid w:val="005932F0"/>
    <w:rsid w:val="007E46A3"/>
    <w:rsid w:val="00D3726D"/>
    <w:rsid w:val="00E0278C"/>
    <w:rsid w:val="00E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7065"/>
  <w15:chartTrackingRefBased/>
  <w15:docId w15:val="{7DD736F2-5068-490A-A079-439BF814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2F0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6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6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6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6A6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6A6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6A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6A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6A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6A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6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6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6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6A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6A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6A6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6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6A6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6A6A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5932F0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5932F0"/>
    <w:rPr>
      <w:color w:val="0066CC"/>
      <w:u w:val="single"/>
    </w:rPr>
  </w:style>
  <w:style w:type="character" w:customStyle="1" w:styleId="ae">
    <w:name w:val="Сноска_"/>
    <w:basedOn w:val="a0"/>
    <w:link w:val="af"/>
    <w:rsid w:val="005932F0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5932F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5932F0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5932F0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5932F0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5932F0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5932F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5932F0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5932F0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5932F0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5932F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5932F0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5932F0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5932F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5932F0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5932F0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5932F0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5932F0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5932F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5932F0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5932F0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5932F0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5932F0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5932F0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5932F0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5932F0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5932F0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5932F0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5932F0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5932F0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5932F0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5932F0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5932F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5932F0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5932F0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5932F0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5932F0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5932F0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5932F0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932F0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5932F0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5932F0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5932F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5932F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5932F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5932F0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5932F0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5932F0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5932F0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5932F0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5932F0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932F0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5932F0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5932F0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5932F0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5932F0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5932F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5932F0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5932F0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5932F0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5932F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5932F0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5932F0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5932F0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932F0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5932F0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5932F0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5932F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5932F0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5932F0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5932F0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5932F0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5932F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5932F0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5932F0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5932F0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5932F0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5932F0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5932F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5932F0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5932F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5932F0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5932F0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5932F0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5932F0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5932F0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5932F0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5932F0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5932F0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5932F0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5932F0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5932F0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5932F0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5932F0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5932F0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5932F0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5932F0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5932F0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5932F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5932F0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5932F0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5932F0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5932F0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5932F0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5932F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5932F0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5932F0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5932F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932F0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5932F0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5932F0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5932F0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5932F0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5932F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5932F0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5932F0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5932F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5932F0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5932F0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5932F0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5932F0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5932F0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5932F0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5932F0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5932F0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5932F0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5932F0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5932F0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5932F0"/>
  </w:style>
  <w:style w:type="character" w:styleId="af9">
    <w:name w:val="footnote reference"/>
    <w:basedOn w:val="a0"/>
    <w:uiPriority w:val="99"/>
    <w:semiHidden/>
    <w:unhideWhenUsed/>
    <w:rsid w:val="005932F0"/>
    <w:rPr>
      <w:vertAlign w:val="superscript"/>
    </w:rPr>
  </w:style>
  <w:style w:type="paragraph" w:styleId="afa">
    <w:name w:val="Normal (Web)"/>
    <w:basedOn w:val="a"/>
    <w:uiPriority w:val="99"/>
    <w:unhideWhenUsed/>
    <w:rsid w:val="0059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5932F0"/>
  </w:style>
  <w:style w:type="character" w:customStyle="1" w:styleId="reference-text">
    <w:name w:val="reference-text"/>
    <w:basedOn w:val="a0"/>
    <w:rsid w:val="005932F0"/>
  </w:style>
  <w:style w:type="character" w:customStyle="1" w:styleId="2d">
    <w:name w:val="Подпись к картинке (2)_"/>
    <w:basedOn w:val="a0"/>
    <w:link w:val="2e"/>
    <w:uiPriority w:val="99"/>
    <w:rsid w:val="005932F0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5932F0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5932F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5932F0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5932F0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5932F0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5932F0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5932F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5932F0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5932F0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5932F0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5932F0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5932F0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5932F0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5932F0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5932F0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5932F0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5932F0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5932F0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5932F0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5932F0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5932F0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5932F0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5932F0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5932F0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5932F0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5932F0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5932F0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5932F0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5932F0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5932F0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5932F0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5932F0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5932F0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5932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2025-05-28T12:52:00Z</dcterms:created>
  <dcterms:modified xsi:type="dcterms:W3CDTF">2025-05-28T12:52:00Z</dcterms:modified>
</cp:coreProperties>
</file>